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In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ice-cream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chiizu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chokoreeto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aisukuriimu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koonfureeku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kareeraisu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curry 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keeki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cornflakes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hanbaagaa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kudamono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In Japanese</dc:title>
  <dcterms:created xsi:type="dcterms:W3CDTF">2021-10-11T07:19:38Z</dcterms:created>
  <dcterms:modified xsi:type="dcterms:W3CDTF">2021-10-11T07:19:38Z</dcterms:modified>
</cp:coreProperties>
</file>