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Fraise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Banane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Pomme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Frites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Poulet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Green Beans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Lait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Gateau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Beignet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Doughnut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Glace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Raisin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Carotte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Coffee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Haricots 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Steak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Cafe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French Fries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Cereale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Carrot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Gautre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Ice Cream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Bonbons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Strawberry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Key</dc:title>
  <dcterms:created xsi:type="dcterms:W3CDTF">2021-10-11T07:19:23Z</dcterms:created>
  <dcterms:modified xsi:type="dcterms:W3CDTF">2021-10-11T07:19:23Z</dcterms:modified>
</cp:coreProperties>
</file>