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manzanza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lettuce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lechuga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cebolla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naranja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zanahoria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Matching Quiz</dc:title>
  <dcterms:created xsi:type="dcterms:W3CDTF">2021-10-11T07:20:07Z</dcterms:created>
  <dcterms:modified xsi:type="dcterms:W3CDTF">2021-10-11T07:20:07Z</dcterms:modified>
</cp:coreProperties>
</file>