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&amp; Nutrtion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peach or cherry where they have a pit seed in the middle and grow on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tends to be a fluffy type of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thick, sugar-sweetened beverage of fruit juice and pulp, which contains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in fruits turning brown when exposed to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tender cuts of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 less than 1 inch thick such as hamburgers and pork chops.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the edible internal organ of poultry, such as heart and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fruit that continues to ripen after its been picked.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few nutrient leak out when using this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Is the pigment that makes vegetables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Give many vegetables, their deep-yellow, orange, and red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source of…..that provides us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fruit that stops ripening after its been picked.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chopped fish plus other ingredients for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 base of the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Flecks or fat throughout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treated with salt, sugar or sodium nitrate to slow spoilage.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liquid close to the boiling point that has small bubbles around the edge of the 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special protein that helps chemical reactions happen.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healthy type of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fruit that has a thick rind and juicy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the pigments that give vegetables their red, purple and blue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ancient grain,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putting pasta in water makes it….</w:t>
            </w:r>
          </w:p>
        </w:tc>
      </w:tr>
    </w:tbl>
    <w:p>
      <w:pPr>
        <w:pStyle w:val="WordBankLarge"/>
      </w:pPr>
      <w:r>
        <w:t xml:space="preserve">   Fruit Nectar    </w:t>
      </w:r>
      <w:r>
        <w:t xml:space="preserve">   Apples    </w:t>
      </w:r>
      <w:r>
        <w:t xml:space="preserve">   Peaches    </w:t>
      </w:r>
      <w:r>
        <w:t xml:space="preserve">   Oxidation     </w:t>
      </w:r>
      <w:r>
        <w:t xml:space="preserve">   Chlorophyll    </w:t>
      </w:r>
      <w:r>
        <w:t xml:space="preserve">   Flavonoids    </w:t>
      </w:r>
      <w:r>
        <w:t xml:space="preserve">   Carotenoids    </w:t>
      </w:r>
      <w:r>
        <w:t xml:space="preserve">   Enzyme    </w:t>
      </w:r>
      <w:r>
        <w:t xml:space="preserve">   Giblet    </w:t>
      </w:r>
      <w:r>
        <w:t xml:space="preserve">   Surimi     </w:t>
      </w:r>
      <w:r>
        <w:t xml:space="preserve">   Cured Meat    </w:t>
      </w:r>
      <w:r>
        <w:t xml:space="preserve">   Marbling    </w:t>
      </w:r>
      <w:r>
        <w:t xml:space="preserve">   Braise    </w:t>
      </w:r>
      <w:r>
        <w:t xml:space="preserve">   Panbroil    </w:t>
      </w:r>
      <w:r>
        <w:t xml:space="preserve">   Citrus    </w:t>
      </w:r>
      <w:r>
        <w:t xml:space="preserve">   Drupe    </w:t>
      </w:r>
      <w:r>
        <w:t xml:space="preserve">   Germ    </w:t>
      </w:r>
      <w:r>
        <w:t xml:space="preserve">   Brown    </w:t>
      </w:r>
      <w:r>
        <w:t xml:space="preserve">   Swell    </w:t>
      </w:r>
      <w:r>
        <w:t xml:space="preserve">   Carbohydrates    </w:t>
      </w:r>
      <w:r>
        <w:t xml:space="preserve">   Long grain    </w:t>
      </w:r>
      <w:r>
        <w:t xml:space="preserve">   Quinoa    </w:t>
      </w:r>
      <w:r>
        <w:t xml:space="preserve">   Steaming    </w:t>
      </w:r>
      <w:r>
        <w:t xml:space="preserve">   Simmering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&amp; Nutrtion</dc:title>
  <dcterms:created xsi:type="dcterms:W3CDTF">2021-10-11T07:19:05Z</dcterms:created>
  <dcterms:modified xsi:type="dcterms:W3CDTF">2021-10-11T07:19:05Z</dcterms:modified>
</cp:coreProperties>
</file>