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 Pretest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Fraise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Banane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Poulet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Green 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Lait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Beignet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Doughnut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Raisin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Carotte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Haricots 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Steak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French Fries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Cereale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Carrot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Gautre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Ice Cream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Bonbons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Strawberry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Pretest  </dc:title>
  <dcterms:created xsi:type="dcterms:W3CDTF">2021-10-11T07:19:25Z</dcterms:created>
  <dcterms:modified xsi:type="dcterms:W3CDTF">2021-10-11T07:19:25Z</dcterms:modified>
</cp:coreProperties>
</file>