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Foods Review part 1</w:t>
      </w:r>
    </w:p>
    <w:p>
      <w:pPr>
        <w:pStyle w:val="Questions"/>
      </w:pPr>
      <w:r>
        <w:t xml:space="preserve">1. INOCTAAMNTN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OIXNT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DOFO AFYTSE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NDIRTCIAY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REERZEF BNUR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ALELCR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RPNLEASO GEINYEH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8. 0-2 DSOCEN USRBC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9. OCEPPR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ATSC NOIR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NTLSAISES SETEL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12. OKRW CETERN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OREKCOAW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BEEAWKRA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Foods Review part 1</dc:title>
  <dcterms:created xsi:type="dcterms:W3CDTF">2021-10-11T07:19:10Z</dcterms:created>
  <dcterms:modified xsi:type="dcterms:W3CDTF">2021-10-11T07:19:10Z</dcterms:modified>
</cp:coreProperties>
</file>