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To Help Improve Albumin Levels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PROTEIN BARS    </w:t>
      </w:r>
      <w:r>
        <w:t xml:space="preserve">   VEAL    </w:t>
      </w:r>
      <w:r>
        <w:t xml:space="preserve">   TURKEY    </w:t>
      </w:r>
      <w:r>
        <w:t xml:space="preserve">   TUNA    </w:t>
      </w:r>
      <w:r>
        <w:t xml:space="preserve">   SHRIMP    </w:t>
      </w:r>
      <w:r>
        <w:t xml:space="preserve">   SLAMON    </w:t>
      </w:r>
      <w:r>
        <w:t xml:space="preserve">   PORK CHOPS    </w:t>
      </w:r>
      <w:r>
        <w:t xml:space="preserve">   MEATBALLS    </w:t>
      </w:r>
      <w:r>
        <w:t xml:space="preserve">   NEPRO    </w:t>
      </w:r>
      <w:r>
        <w:t xml:space="preserve">   LOBSTER    </w:t>
      </w:r>
      <w:r>
        <w:t xml:space="preserve">   LAMB    </w:t>
      </w:r>
      <w:r>
        <w:t xml:space="preserve">   HAMBURGER    </w:t>
      </w:r>
      <w:r>
        <w:t xml:space="preserve">   FISH    </w:t>
      </w:r>
      <w:r>
        <w:t xml:space="preserve">   EGGS    </w:t>
      </w:r>
      <w:r>
        <w:t xml:space="preserve">   CRAB    </w:t>
      </w:r>
      <w:r>
        <w:t xml:space="preserve">   CORNISH HEN    </w:t>
      </w:r>
      <w:r>
        <w:t xml:space="preserve">   CLAMS    </w:t>
      </w:r>
      <w:r>
        <w:t xml:space="preserve">   CHICKEN    </w:t>
      </w:r>
      <w:r>
        <w:t xml:space="preserve">   CATFISH    </w:t>
      </w:r>
      <w:r>
        <w:t xml:space="preserve">   BUFFALO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To Help Improve Albumin Levels</dc:title>
  <dcterms:created xsi:type="dcterms:W3CDTF">2021-10-11T07:19:05Z</dcterms:created>
  <dcterms:modified xsi:type="dcterms:W3CDTF">2021-10-11T07:19:05Z</dcterms:modified>
</cp:coreProperties>
</file>