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gradual changes to your eating habits and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yellowish fluid with antibodies that protect the body from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Repeated binging and innapropriate behavior to prevent weught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Vigorous activity that causes the heart rate to increase at least 20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bodys ability to meet physical demands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unborn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negative reaction in food not caused by the bodys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producing breast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Abnormal eating behavior that harms one physically or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foods that have more vitamins and mineral than the calories it supplies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Severe condition in which the body cannot control blood sugar levels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diet that is popular for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loss of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eating disorder where large amounts of food is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 enough energy our body needs to stay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physical activity that speeds up a person's breathing and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reaction in the body's immune system when exposed to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eating disorder which the person starves themeselves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mass index of 18.5 to 24.9 in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calculation of a person weight and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 used to measure the amount of energy value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Stages of human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proportions of bone,muscle, fat and tissue that makes up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condition where there is excessive fat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Vocab</dc:title>
  <dcterms:created xsi:type="dcterms:W3CDTF">2021-10-11T07:18:44Z</dcterms:created>
  <dcterms:modified xsi:type="dcterms:W3CDTF">2021-10-11T07:18:44Z</dcterms:modified>
</cp:coreProperties>
</file>