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teaspoons is the equivalent of one....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cook slowly in a small amount of liquid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Inglemoor's mascot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Blending together butter and sugar into a smooth substance is also known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lightly mix ingredients without mashing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in liquid just below boiling point on top of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abbreviation for minute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abbreviation for gallon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abbreviation for ounce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cook in a pan w/ a small amount of hot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Slightly pre-cook in water or steam.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abbreviation for the shortest day of the week at Inglemoor?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Eggs come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brown surface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warm up an oven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incorporate fat into a flour mixture using a pastry blender, a fork or two knives.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Blend into a smooth, thick paste or smooth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cook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Before starting your recipe you should fill the sink with hot soapy water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measuring cup for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very small cubes (about ¼ inch).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let food stand in oil-acid-mixture for added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in steaming liquid in which bubbles are breaking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cutting in butter or shortening into flour, we use a pastry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beat rapidly to produce expansion through the incorporation of air, as in egg whites and whipping cream.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moisten food while it is cooking (as meat while roasting) by spooning liquid or fat over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abbreviation for pound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 in the steam which arises from the pan of boiling water or other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measuring cup for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decrease the amount of liquid by boiling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coat with flour, eggs and crumbs.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Vocabulary</dc:title>
  <dcterms:created xsi:type="dcterms:W3CDTF">2021-10-11T07:18:56Z</dcterms:created>
  <dcterms:modified xsi:type="dcterms:W3CDTF">2021-10-11T07:18:56Z</dcterms:modified>
</cp:coreProperties>
</file>