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Week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por favor    </w:t>
      </w:r>
      <w:r>
        <w:t xml:space="preserve">   las tapas    </w:t>
      </w:r>
      <w:r>
        <w:t xml:space="preserve">   el aperitivo    </w:t>
      </w:r>
      <w:r>
        <w:t xml:space="preserve">   el plato principal    </w:t>
      </w:r>
      <w:r>
        <w:t xml:space="preserve">   la mantequilla    </w:t>
      </w:r>
      <w:r>
        <w:t xml:space="preserve">   nada    </w:t>
      </w:r>
      <w:r>
        <w:t xml:space="preserve">   algo    </w:t>
      </w:r>
      <w:r>
        <w:t xml:space="preserve">   las uvas    </w:t>
      </w:r>
      <w:r>
        <w:t xml:space="preserve">   el limon    </w:t>
      </w:r>
      <w:r>
        <w:t xml:space="preserve">   el platano    </w:t>
      </w:r>
      <w:r>
        <w:t xml:space="preserve">   la naranja    </w:t>
      </w:r>
      <w:r>
        <w:t xml:space="preserve">   la manzana    </w:t>
      </w:r>
      <w:r>
        <w:t xml:space="preserve">   la fresa    </w:t>
      </w:r>
      <w:r>
        <w:t xml:space="preserve">   la fruta    </w:t>
      </w:r>
      <w:r>
        <w:t xml:space="preserve">   el jugo    </w:t>
      </w:r>
      <w:r>
        <w:t xml:space="preserve">   la limonada    </w:t>
      </w:r>
      <w:r>
        <w:t xml:space="preserve">   el agua    </w:t>
      </w:r>
      <w:r>
        <w:t xml:space="preserve">   la leche    </w:t>
      </w:r>
      <w:r>
        <w:t xml:space="preserve">   el cafe    </w:t>
      </w:r>
      <w:r>
        <w:t xml:space="preserve">   el te helado    </w:t>
      </w:r>
      <w:r>
        <w:t xml:space="preserve">   los refrescos    </w:t>
      </w:r>
      <w:r>
        <w:t xml:space="preserve">   las bebidas    </w:t>
      </w:r>
      <w:r>
        <w:t xml:space="preserve">   para tomar    </w:t>
      </w:r>
      <w:r>
        <w:t xml:space="preserve">   poder    </w:t>
      </w:r>
      <w:r>
        <w:t xml:space="preserve">   costar    </w:t>
      </w:r>
      <w:r>
        <w:t xml:space="preserve">   probar    </w:t>
      </w:r>
      <w:r>
        <w:t xml:space="preserve">   almorzar    </w:t>
      </w:r>
      <w:r>
        <w:t xml:space="preserve">   pagar    </w:t>
      </w:r>
      <w:r>
        <w:t xml:space="preserve">   comer    </w:t>
      </w:r>
      <w:r>
        <w:t xml:space="preserve">   la comida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Week One</dc:title>
  <dcterms:created xsi:type="dcterms:W3CDTF">2021-10-11T07:19:48Z</dcterms:created>
  <dcterms:modified xsi:type="dcterms:W3CDTF">2021-10-11T07:19:48Z</dcterms:modified>
</cp:coreProperties>
</file>