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food that's not good for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yellow 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food like noodles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food that comes from a 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sugar food that starts with 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meat, starting with 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food that's good for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food with bread and filling starting with 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drink starting with 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meat that starts with 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2021-10-11T07:18:21Z</dcterms:created>
  <dcterms:modified xsi:type="dcterms:W3CDTF">2021-10-11T07:18:21Z</dcterms:modified>
</cp:coreProperties>
</file>