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Foods and Drinks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Banana    </w:t>
      </w:r>
      <w:r>
        <w:t xml:space="preserve">   Cheese    </w:t>
      </w:r>
      <w:r>
        <w:t xml:space="preserve">   Coke    </w:t>
      </w:r>
      <w:r>
        <w:t xml:space="preserve">   Cookies    </w:t>
      </w:r>
      <w:r>
        <w:t xml:space="preserve">   Crackers    </w:t>
      </w:r>
      <w:r>
        <w:t xml:space="preserve">   Cucumbers    </w:t>
      </w:r>
      <w:r>
        <w:t xml:space="preserve">   Cupcake    </w:t>
      </w:r>
      <w:r>
        <w:t xml:space="preserve">   Doughnuts    </w:t>
      </w:r>
      <w:r>
        <w:t xml:space="preserve">   Hamburger    </w:t>
      </w:r>
      <w:r>
        <w:t xml:space="preserve">   Hot Dog    </w:t>
      </w:r>
      <w:r>
        <w:t xml:space="preserve">   Ice Cream    </w:t>
      </w:r>
      <w:r>
        <w:t xml:space="preserve">   Juice    </w:t>
      </w:r>
      <w:r>
        <w:t xml:space="preserve">   Milk    </w:t>
      </w:r>
      <w:r>
        <w:t xml:space="preserve">   Muffins    </w:t>
      </w:r>
      <w:r>
        <w:t xml:space="preserve">   Oatmeal    </w:t>
      </w:r>
      <w:r>
        <w:t xml:space="preserve">   Pasta    </w:t>
      </w:r>
      <w:r>
        <w:t xml:space="preserve">   Turkey    </w:t>
      </w:r>
      <w:r>
        <w:t xml:space="preserve">   Pie    </w:t>
      </w:r>
      <w:r>
        <w:t xml:space="preserve">   Pizza    </w:t>
      </w:r>
      <w:r>
        <w:t xml:space="preserve">   Pizza Pocket    </w:t>
      </w:r>
      <w:r>
        <w:t xml:space="preserve">   Plum    </w:t>
      </w:r>
      <w:r>
        <w:t xml:space="preserve">   Salad    </w:t>
      </w:r>
      <w:r>
        <w:t xml:space="preserve">   Sandwich    </w:t>
      </w:r>
      <w:r>
        <w:t xml:space="preserve">   Soup    </w:t>
      </w:r>
      <w:r>
        <w:t xml:space="preserve">   Sprite    </w:t>
      </w:r>
      <w:r>
        <w:t xml:space="preserve">   Taco    </w:t>
      </w:r>
      <w:r>
        <w:t xml:space="preserve">   Toast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Foods and Drinks</dc:title>
  <dcterms:created xsi:type="dcterms:W3CDTF">2021-10-11T07:19:26Z</dcterms:created>
  <dcterms:modified xsi:type="dcterms:W3CDTF">2021-10-11T07:19:26Z</dcterms:modified>
</cp:coreProperties>
</file>