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proteins supply us with all 9 essential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health problem caused by poor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common cause of obesity?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your hair, eyes, skin, heart, muscles, and bones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source of protein, vitamins, minerals, and dietary fibers.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it recommended to get most of your protein from?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find me in fruits, vegetables, dry beans, and wheat products.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chains of chemical building blocks called?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only form of carbohydrates that does not provide energy?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body's main source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recommended daily intake of fiber?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nutrients that help build, repair, and maintain body tissue?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and Nutrition</dc:title>
  <dcterms:created xsi:type="dcterms:W3CDTF">2021-10-11T07:18:36Z</dcterms:created>
  <dcterms:modified xsi:type="dcterms:W3CDTF">2021-10-11T07:18:36Z</dcterms:modified>
</cp:coreProperties>
</file>