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Stove    </w:t>
      </w:r>
      <w:r>
        <w:t xml:space="preserve">   Healthy    </w:t>
      </w:r>
      <w:r>
        <w:t xml:space="preserve">   Chef    </w:t>
      </w:r>
      <w:r>
        <w:t xml:space="preserve">   Foodborne    </w:t>
      </w:r>
      <w:r>
        <w:t xml:space="preserve">   Cooking    </w:t>
      </w:r>
      <w:r>
        <w:t xml:space="preserve">   Baking    </w:t>
      </w:r>
      <w:r>
        <w:t xml:space="preserve">   Sugar    </w:t>
      </w:r>
      <w:r>
        <w:t xml:space="preserve">   Flour    </w:t>
      </w:r>
      <w:r>
        <w:t xml:space="preserve">   Utensils    </w:t>
      </w:r>
      <w:r>
        <w:t xml:space="preserve">   Microwave    </w:t>
      </w:r>
      <w:r>
        <w:t xml:space="preserve">   Oven    </w:t>
      </w:r>
      <w:r>
        <w:t xml:space="preserve">   Calories    </w:t>
      </w:r>
      <w:r>
        <w:t xml:space="preserve">   Fire    </w:t>
      </w:r>
      <w:r>
        <w:t xml:space="preserve">   Clean Hands    </w:t>
      </w:r>
      <w:r>
        <w:t xml:space="preserve">   Hair tie    </w:t>
      </w:r>
      <w:r>
        <w:t xml:space="preserve">   Apron    </w:t>
      </w:r>
      <w:r>
        <w:t xml:space="preserve">   Safety    </w:t>
      </w:r>
      <w:r>
        <w:t xml:space="preserve">   Solid    </w:t>
      </w:r>
      <w:r>
        <w:t xml:space="preserve">   Liquid    </w:t>
      </w:r>
      <w:r>
        <w:t xml:space="preserve">   Measurement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and Nutrition</dc:title>
  <dcterms:created xsi:type="dcterms:W3CDTF">2021-10-11T07:19:47Z</dcterms:created>
  <dcterms:modified xsi:type="dcterms:W3CDTF">2021-10-11T07:19:47Z</dcterms:modified>
</cp:coreProperties>
</file>