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and animals Spanish and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azucar    </w:t>
      </w:r>
      <w:r>
        <w:t xml:space="preserve">   the sugar    </w:t>
      </w:r>
      <w:r>
        <w:t xml:space="preserve">   el tomate    </w:t>
      </w:r>
      <w:r>
        <w:t xml:space="preserve">   the tomato    </w:t>
      </w:r>
      <w:r>
        <w:t xml:space="preserve">   el pollo    </w:t>
      </w:r>
      <w:r>
        <w:t xml:space="preserve">   the chicken    </w:t>
      </w:r>
      <w:r>
        <w:t xml:space="preserve">   la fruta    </w:t>
      </w:r>
      <w:r>
        <w:t xml:space="preserve">   the fruit    </w:t>
      </w:r>
      <w:r>
        <w:t xml:space="preserve">   el queso    </w:t>
      </w:r>
      <w:r>
        <w:t xml:space="preserve">   the cheese    </w:t>
      </w:r>
      <w:r>
        <w:t xml:space="preserve">   el huevo    </w:t>
      </w:r>
      <w:r>
        <w:t xml:space="preserve">   the egg    </w:t>
      </w:r>
      <w:r>
        <w:t xml:space="preserve">   el perro    </w:t>
      </w:r>
      <w:r>
        <w:t xml:space="preserve">   the dog    </w:t>
      </w:r>
      <w:r>
        <w:t xml:space="preserve">   el conejo    </w:t>
      </w:r>
      <w:r>
        <w:t xml:space="preserve">   the rabbit    </w:t>
      </w:r>
      <w:r>
        <w:t xml:space="preserve">   el leon    </w:t>
      </w:r>
      <w:r>
        <w:t xml:space="preserve">   the lion    </w:t>
      </w:r>
      <w:r>
        <w:t xml:space="preserve">   el raton    </w:t>
      </w:r>
      <w:r>
        <w:t xml:space="preserve">   the mouse    </w:t>
      </w:r>
      <w:r>
        <w:t xml:space="preserve">   el mono    </w:t>
      </w:r>
      <w:r>
        <w:t xml:space="preserve">   the monkey    </w:t>
      </w:r>
      <w:r>
        <w:t xml:space="preserve">   el toro    </w:t>
      </w:r>
      <w:r>
        <w:t xml:space="preserve">   the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animals Spanish and English</dc:title>
  <dcterms:created xsi:type="dcterms:W3CDTF">2021-10-11T07:18:55Z</dcterms:created>
  <dcterms:modified xsi:type="dcterms:W3CDTF">2021-10-11T07:18:55Z</dcterms:modified>
</cp:coreProperties>
</file>