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Napkin    </w:t>
      </w:r>
      <w:r>
        <w:t xml:space="preserve">   Fork    </w:t>
      </w:r>
      <w:r>
        <w:t xml:space="preserve">   Spoon    </w:t>
      </w:r>
      <w:r>
        <w:t xml:space="preserve">   Cup    </w:t>
      </w:r>
      <w:r>
        <w:t xml:space="preserve">   Knife    </w:t>
      </w:r>
      <w:r>
        <w:t xml:space="preserve">   Plate    </w:t>
      </w:r>
      <w:r>
        <w:t xml:space="preserve">   Candy    </w:t>
      </w:r>
      <w:r>
        <w:t xml:space="preserve">   Fruit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  <w:r>
        <w:t xml:space="preserve">   Potato    </w:t>
      </w:r>
      <w:r>
        <w:t xml:space="preserve">   Chips    </w:t>
      </w:r>
      <w:r>
        <w:t xml:space="preserve">   Tomato    </w:t>
      </w:r>
      <w:r>
        <w:t xml:space="preserve">   Cheese    </w:t>
      </w:r>
      <w:r>
        <w:t xml:space="preserve">   Pizza    </w:t>
      </w:r>
      <w:r>
        <w:t xml:space="preserve">   Sandwich    </w:t>
      </w:r>
      <w:r>
        <w:t xml:space="preserve">   Cheeseburger    </w:t>
      </w:r>
      <w:r>
        <w:t xml:space="preserve">   Cake    </w:t>
      </w:r>
      <w:r>
        <w:t xml:space="preserve">   Cookie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2021-10-11T07:18:17Z</dcterms:created>
  <dcterms:modified xsi:type="dcterms:W3CDTF">2021-10-11T07:18:17Z</dcterms:modified>
</cp:coreProperties>
</file>