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sandwich    </w:t>
      </w:r>
      <w:r>
        <w:t xml:space="preserve">   baconpancake    </w:t>
      </w:r>
      <w:r>
        <w:t xml:space="preserve">   waffles    </w:t>
      </w:r>
      <w:r>
        <w:t xml:space="preserve">   chillydog    </w:t>
      </w:r>
      <w:r>
        <w:t xml:space="preserve">   cheesedog    </w:t>
      </w:r>
      <w:r>
        <w:t xml:space="preserve">   burrito    </w:t>
      </w:r>
      <w:r>
        <w:t xml:space="preserve">   cookie    </w:t>
      </w:r>
      <w:r>
        <w:t xml:space="preserve">   bbqribs    </w:t>
      </w:r>
      <w:r>
        <w:t xml:space="preserve">   burger    </w:t>
      </w:r>
      <w:r>
        <w:t xml:space="preserve">   macandcheese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2021-10-11T07:19:33Z</dcterms:created>
  <dcterms:modified xsi:type="dcterms:W3CDTF">2021-10-11T07:19:33Z</dcterms:modified>
</cp:coreProperties>
</file>