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Catfish    </w:t>
      </w:r>
      <w:r>
        <w:t xml:space="preserve">   Cherry    </w:t>
      </w:r>
      <w:r>
        <w:t xml:space="preserve">   Corn    </w:t>
      </w:r>
      <w:r>
        <w:t xml:space="preserve">   Food    </w:t>
      </w:r>
      <w:r>
        <w:t xml:space="preserve">   French fries    </w:t>
      </w:r>
      <w:r>
        <w:t xml:space="preserve">   Grape    </w:t>
      </w:r>
      <w:r>
        <w:t xml:space="preserve">   Green beans    </w:t>
      </w:r>
      <w:r>
        <w:t xml:space="preserve">   Ham    </w:t>
      </w:r>
      <w:r>
        <w:t xml:space="preserve">   Hamburger    </w:t>
      </w:r>
      <w:r>
        <w:t xml:space="preserve">   Hot dog    </w:t>
      </w:r>
      <w:r>
        <w:t xml:space="preserve">   Lemon    </w:t>
      </w:r>
      <w:r>
        <w:t xml:space="preserve">   Peanut    </w:t>
      </w:r>
      <w:r>
        <w:t xml:space="preserve">   Tamales    </w:t>
      </w:r>
      <w:r>
        <w:t xml:space="preserve">   Tuna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2021-10-11T07:18:19Z</dcterms:created>
  <dcterms:modified xsi:type="dcterms:W3CDTF">2021-10-11T07:18:19Z</dcterms:modified>
</cp:coreProperties>
</file>