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Raw form of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important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Served in a nabemono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Japanese food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Orange, apple, grape.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Rabbit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Buckwheat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comes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Thick, wheat flour noodles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Green and 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Sticky, white, and cake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Crispy batter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 keep swimming! Just keep swimming!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Japanese kabobs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vegetarians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sweet, juicy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Raw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Chocolate, vanilla, strawberry.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Biggest meal of the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2021-10-11T07:18:32Z</dcterms:created>
  <dcterms:modified xsi:type="dcterms:W3CDTF">2021-10-11T07:18:32Z</dcterms:modified>
</cp:coreProperties>
</file>