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the cutting board from slipping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more dangerous then a sharp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what up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flame below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drain hot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do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dont bend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 the right what to prevent your self from slipping?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knife is better for cutting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 what away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 what to reach higher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your what way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use the right what for the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lift what above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leave what in a sudsy sink?</w:t>
            </w:r>
          </w:p>
        </w:tc>
      </w:tr>
    </w:tbl>
    <w:p>
      <w:pPr>
        <w:pStyle w:val="WordBankLarge"/>
      </w:pPr>
      <w:r>
        <w:t xml:space="preserve">   dull knife    </w:t>
      </w:r>
      <w:r>
        <w:t xml:space="preserve">   damp towel     </w:t>
      </w:r>
      <w:r>
        <w:t xml:space="preserve">   Tool    </w:t>
      </w:r>
      <w:r>
        <w:t xml:space="preserve">   wash your hands    </w:t>
      </w:r>
      <w:r>
        <w:t xml:space="preserve">   spills    </w:t>
      </w:r>
      <w:r>
        <w:t xml:space="preserve">   serrated     </w:t>
      </w:r>
      <w:r>
        <w:t xml:space="preserve">   Knife     </w:t>
      </w:r>
      <w:r>
        <w:t xml:space="preserve">   the pan     </w:t>
      </w:r>
      <w:r>
        <w:t xml:space="preserve">   oil    </w:t>
      </w:r>
      <w:r>
        <w:t xml:space="preserve">   shoes    </w:t>
      </w:r>
      <w:r>
        <w:t xml:space="preserve">   walk     </w:t>
      </w:r>
      <w:r>
        <w:t xml:space="preserve">   stepstool     </w:t>
      </w:r>
      <w:r>
        <w:t xml:space="preserve">   heavy items    </w:t>
      </w:r>
      <w:r>
        <w:t xml:space="preserve">   low    </w:t>
      </w:r>
      <w:r>
        <w:t xml:space="preserve">   chemicals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crossword puzzle</dc:title>
  <dcterms:created xsi:type="dcterms:W3CDTF">2021-10-11T07:19:49Z</dcterms:created>
  <dcterms:modified xsi:type="dcterms:W3CDTF">2021-10-11T07:19:49Z</dcterms:modified>
</cp:coreProperties>
</file>