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Green peas    </w:t>
      </w:r>
      <w:r>
        <w:t xml:space="preserve">   Corn    </w:t>
      </w:r>
      <w:r>
        <w:t xml:space="preserve">   Waffles    </w:t>
      </w:r>
      <w:r>
        <w:t xml:space="preserve">   Tater tots    </w:t>
      </w:r>
      <w:r>
        <w:t xml:space="preserve">   Ice cream    </w:t>
      </w:r>
      <w:r>
        <w:t xml:space="preserve">   Hot dog    </w:t>
      </w:r>
      <w:r>
        <w:t xml:space="preserve">   Egg    </w:t>
      </w:r>
      <w:r>
        <w:t xml:space="preserve">   Chocolate    </w:t>
      </w:r>
      <w:r>
        <w:t xml:space="preserve">   Bacon    </w:t>
      </w:r>
      <w:r>
        <w:t xml:space="preserve">   Pizza    </w:t>
      </w:r>
      <w:r>
        <w:t xml:space="preserve">   Oreo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2021-10-11T07:18:20Z</dcterms:created>
  <dcterms:modified xsi:type="dcterms:W3CDTF">2021-10-11T07:18:20Z</dcterms:modified>
</cp:coreProperties>
</file>