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Foods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Temperatures ranging from 40 degrees F and 140 degrees 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germ with only one cell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food has too many germs or unsafe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Sickness caused from eating food that was not safe, also called food poisoning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Tiny worms that live in fish and 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kill germs using chemicals or high heat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Using thermometers to check food temperatures and refrigerator temperatures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Such as rat bait or cleaners, these must be kept away from the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Illnesses caused from foods that have too many germs or unsafe things, also called food borne illness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germ that can live inside a cell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Form of bacteria found in dairy foods, poultry, and eggs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Foods</dc:title>
  <dcterms:created xsi:type="dcterms:W3CDTF">2021-10-11T07:17:43Z</dcterms:created>
  <dcterms:modified xsi:type="dcterms:W3CDTF">2021-10-11T07:17:43Z</dcterms:modified>
</cp:coreProperties>
</file>