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une peche    </w:t>
      </w:r>
      <w:r>
        <w:t xml:space="preserve">   un ananas    </w:t>
      </w:r>
      <w:r>
        <w:t xml:space="preserve">   je voudrais    </w:t>
      </w:r>
      <w:r>
        <w:t xml:space="preserve">   merci    </w:t>
      </w:r>
      <w:r>
        <w:t xml:space="preserve">   miam miam    </w:t>
      </w:r>
      <w:r>
        <w:t xml:space="preserve">   un gateau    </w:t>
      </w:r>
      <w:r>
        <w:t xml:space="preserve">   un jus d'orange    </w:t>
      </w:r>
      <w:r>
        <w:t xml:space="preserve">   un sandwich    </w:t>
      </w:r>
      <w:r>
        <w:t xml:space="preserve">   une banane    </w:t>
      </w:r>
      <w:r>
        <w:t xml:space="preserve">   une fraise    </w:t>
      </w:r>
      <w:r>
        <w:t xml:space="preserve">   une orange    </w:t>
      </w:r>
      <w:r>
        <w:t xml:space="preserve">   une pizza    </w:t>
      </w:r>
      <w:r>
        <w:t xml:space="preserve">   une poire    </w:t>
      </w:r>
      <w:r>
        <w:t xml:space="preserve">   une pomme    </w:t>
      </w:r>
      <w:r>
        <w:t xml:space="preserve">   une prune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in French</dc:title>
  <dcterms:created xsi:type="dcterms:W3CDTF">2021-10-11T07:19:40Z</dcterms:created>
  <dcterms:modified xsi:type="dcterms:W3CDTF">2021-10-11T07:19:40Z</dcterms:modified>
</cp:coreProperties>
</file>