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of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garlic    </w:t>
      </w:r>
      <w:r>
        <w:t xml:space="preserve">   basil    </w:t>
      </w:r>
      <w:r>
        <w:t xml:space="preserve">   tomato    </w:t>
      </w:r>
      <w:r>
        <w:t xml:space="preserve">   mozzarella    </w:t>
      </w:r>
      <w:r>
        <w:t xml:space="preserve">   ricotta    </w:t>
      </w:r>
      <w:r>
        <w:t xml:space="preserve">   pasta    </w:t>
      </w:r>
      <w:r>
        <w:t xml:space="preserve">   tiramisu    </w:t>
      </w:r>
      <w:r>
        <w:t xml:space="preserve">   gelato    </w:t>
      </w:r>
      <w:r>
        <w:t xml:space="preserve">   cannoli    </w:t>
      </w:r>
      <w:r>
        <w:t xml:space="preserve">   focaccia    </w:t>
      </w:r>
      <w:r>
        <w:t xml:space="preserve">   truffles    </w:t>
      </w:r>
      <w:r>
        <w:t xml:space="preserve">   spaghetti    </w:t>
      </w:r>
      <w:r>
        <w:t xml:space="preserve">   pizza    </w:t>
      </w:r>
      <w:r>
        <w:t xml:space="preserve">   lasagna    </w:t>
      </w:r>
      <w:r>
        <w:t xml:space="preserve">   ravioli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of Italy</dc:title>
  <dcterms:created xsi:type="dcterms:W3CDTF">2021-10-11T07:20:03Z</dcterms:created>
  <dcterms:modified xsi:type="dcterms:W3CDTF">2021-10-11T07:20:03Z</dcterms:modified>
</cp:coreProperties>
</file>