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 of Western, Northern, and Southern Europe 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stuffing a sheep's stomach with a mixture of oats, organ meats, onions, and beef or lamb suet, and then boiling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casserole with lamb, eggplant, and tomatoes in a custard or white sauce seasoned with herbs and spices.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appears in hundreds of shapes and sizes, depending on region and recipe.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baked freshly and leftover are used for pain perdu (French toast)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popover baked in the hot pan drippings from the roast beef. Is a puffy, muffin sized bred with a crisp brown crust.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classic French cuisine known for high-quality ingredients, expertly prepared and artistically presented.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best known Swedish dish, buffet laden with cured fish, cold meats, cheeses, salads, and vegetables.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sweet dessert made with layers of phyllo with finely chopped walnuts or almonds mixed with sugar and cinnamon.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rich cake made with small amount of flour and often ground with nuts or bread crumbs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made from layers of paper-thin pastry rolled with a sweet or savory filling, such as fruit, cheese, or nuts.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of Western, Northern, and Southern Europe </dc:title>
  <dcterms:created xsi:type="dcterms:W3CDTF">2021-10-11T07:19:01Z</dcterms:created>
  <dcterms:modified xsi:type="dcterms:W3CDTF">2021-10-11T07:19:01Z</dcterms:modified>
</cp:coreProperties>
</file>