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of the 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 IRAN    </w:t>
      </w:r>
      <w:r>
        <w:t xml:space="preserve">    CAMEL     </w:t>
      </w:r>
      <w:r>
        <w:t xml:space="preserve">    CHELO    </w:t>
      </w:r>
      <w:r>
        <w:t xml:space="preserve">    CYPRUS     </w:t>
      </w:r>
      <w:r>
        <w:t xml:space="preserve">    EGYPT    </w:t>
      </w:r>
      <w:r>
        <w:t xml:space="preserve">    GOAT    </w:t>
      </w:r>
      <w:r>
        <w:t xml:space="preserve">    HONEY     </w:t>
      </w:r>
      <w:r>
        <w:t xml:space="preserve">    ISRAEL     </w:t>
      </w:r>
      <w:r>
        <w:t xml:space="preserve">    JEWISH     </w:t>
      </w:r>
      <w:r>
        <w:t xml:space="preserve">    KUWAIT     </w:t>
      </w:r>
      <w:r>
        <w:t xml:space="preserve">    MILK    </w:t>
      </w:r>
      <w:r>
        <w:t xml:space="preserve">    MUTTON     </w:t>
      </w:r>
      <w:r>
        <w:t xml:space="preserve">    OLIVES     </w:t>
      </w:r>
      <w:r>
        <w:t xml:space="preserve">    PALUDEH     </w:t>
      </w:r>
      <w:r>
        <w:t xml:space="preserve">    SAFFRON     </w:t>
      </w:r>
      <w:r>
        <w:t xml:space="preserve">    SAUDI     </w:t>
      </w:r>
      <w:r>
        <w:t xml:space="preserve">    TEMPERATE     </w:t>
      </w:r>
      <w:r>
        <w:t xml:space="preserve">    TURKEY    </w:t>
      </w:r>
      <w:r>
        <w:t xml:space="preserve">   BARLEY    </w:t>
      </w:r>
      <w:r>
        <w:t xml:space="preserve">   BREAD    </w:t>
      </w:r>
      <w:r>
        <w:t xml:space="preserve">   HALVA    </w:t>
      </w:r>
      <w:r>
        <w:t xml:space="preserve">   HOT    </w:t>
      </w:r>
      <w:r>
        <w:t xml:space="preserve">   KOLOKASI     </w:t>
      </w:r>
      <w:r>
        <w:t xml:space="preserve">   LAMB    </w:t>
      </w:r>
      <w:r>
        <w:t xml:space="preserve">   LUNCH    </w:t>
      </w:r>
      <w:r>
        <w:t xml:space="preserve">   MUSLIM    </w:t>
      </w:r>
      <w:r>
        <w:t xml:space="preserve">   Pork    </w:t>
      </w:r>
      <w:r>
        <w:t xml:space="preserve">   RICE     </w:t>
      </w:r>
      <w:r>
        <w:t xml:space="preserve">   SPICY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of the Middle East</dc:title>
  <dcterms:created xsi:type="dcterms:W3CDTF">2021-10-11T07:18:25Z</dcterms:created>
  <dcterms:modified xsi:type="dcterms:W3CDTF">2021-10-11T07:18:25Z</dcterms:modified>
</cp:coreProperties>
</file>