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Arepas    </w:t>
      </w:r>
      <w:r>
        <w:t xml:space="preserve">   Choldnik    </w:t>
      </w:r>
      <w:r>
        <w:t xml:space="preserve">   Croissant    </w:t>
      </w:r>
      <w:r>
        <w:t xml:space="preserve">   Goulash    </w:t>
      </w:r>
      <w:r>
        <w:t xml:space="preserve">   Hummus    </w:t>
      </w:r>
      <w:r>
        <w:t xml:space="preserve">   Kebab    </w:t>
      </w:r>
      <w:r>
        <w:t xml:space="preserve">   Lechon    </w:t>
      </w:r>
      <w:r>
        <w:t xml:space="preserve">   Marmite    </w:t>
      </w:r>
      <w:r>
        <w:t xml:space="preserve">   Massaman Curry    </w:t>
      </w:r>
      <w:r>
        <w:t xml:space="preserve">   Mocajete    </w:t>
      </w:r>
      <w:r>
        <w:t xml:space="preserve">   Paella    </w:t>
      </w:r>
      <w:r>
        <w:t xml:space="preserve">   Pho Ga    </w:t>
      </w:r>
      <w:r>
        <w:t xml:space="preserve">   Pierogi    </w:t>
      </w:r>
      <w:r>
        <w:t xml:space="preserve">   Popcorn    </w:t>
      </w:r>
      <w:r>
        <w:t xml:space="preserve">   Ramen    </w:t>
      </w:r>
      <w:r>
        <w:t xml:space="preserve">   Spaetzle    </w:t>
      </w:r>
      <w:r>
        <w:t xml:space="preserve">   Spanikopita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of the World</dc:title>
  <dcterms:created xsi:type="dcterms:W3CDTF">2021-10-11T07:19:42Z</dcterms:created>
  <dcterms:modified xsi:type="dcterms:W3CDTF">2021-10-11T07:19:42Z</dcterms:modified>
</cp:coreProperties>
</file>