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Foods on a Heart Healthy Diet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fish rich in omega 3 fats.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a heart healthy diet, one should consume this type of protein.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nut with high omega 3 fats.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vegetables that look like mini cabbages are high in soluble fiber.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cooking oil is heart healthy: liquid or solid?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Pinto, Black, Kidney, and Lima. These are all types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 _______ when cooking instead of salt to reduce sodium levels.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skinless lean source of protein.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flavorful vegetable high in Vitamin C, B6, and potassium. Hint: often found in a variety of colors such as red, green, orange, and yellow.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potassium rich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be substituted for ground beef to decrease fat content.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cereal that helps lower cholesterol.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fruit that has been associated with reduced risk for heart attack. Hint: They come in different colors.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Mom always said an "________ a day keeps the doctor away".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fiber that lowers cholesterol.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 on a Heart Healthy Diet</dc:title>
  <dcterms:created xsi:type="dcterms:W3CDTF">2021-10-11T07:19:03Z</dcterms:created>
  <dcterms:modified xsi:type="dcterms:W3CDTF">2021-10-11T07:19:03Z</dcterms:modified>
</cp:coreProperties>
</file>