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Foodtech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eat    </w:t>
      </w:r>
      <w:r>
        <w:t xml:space="preserve">   wash    </w:t>
      </w:r>
      <w:r>
        <w:t xml:space="preserve">   tray    </w:t>
      </w:r>
      <w:r>
        <w:t xml:space="preserve">   clean    </w:t>
      </w:r>
      <w:r>
        <w:t xml:space="preserve">   oven    </w:t>
      </w:r>
      <w:r>
        <w:t xml:space="preserve">   rub    </w:t>
      </w:r>
      <w:r>
        <w:t xml:space="preserve">   weigh    </w:t>
      </w:r>
      <w:r>
        <w:t xml:space="preserve">   cutters    </w:t>
      </w:r>
      <w:r>
        <w:t xml:space="preserve">   jug    </w:t>
      </w:r>
      <w:r>
        <w:t xml:space="preserve">   bowl    </w:t>
      </w:r>
      <w:r>
        <w:t xml:space="preserve">   cheese    </w:t>
      </w:r>
      <w:r>
        <w:t xml:space="preserve">   milk    </w:t>
      </w:r>
      <w:r>
        <w:t xml:space="preserve">   egg    </w:t>
      </w:r>
      <w:r>
        <w:t xml:space="preserve">   water    </w:t>
      </w:r>
      <w:r>
        <w:t xml:space="preserve">   fat    </w:t>
      </w:r>
      <w:r>
        <w:t xml:space="preserve">   flour    </w:t>
      </w:r>
      <w:r>
        <w:t xml:space="preserve">   tarts    </w:t>
      </w:r>
      <w:r>
        <w:t xml:space="preserve">   savoury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Foodtech wordsearch</dc:title>
  <dcterms:created xsi:type="dcterms:W3CDTF">2021-10-11T07:19:31Z</dcterms:created>
  <dcterms:modified xsi:type="dcterms:W3CDTF">2021-10-11T07:19:31Z</dcterms:modified>
</cp:coreProperties>
</file>