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prey    </w:t>
      </w:r>
      <w:r>
        <w:t xml:space="preserve">   predator    </w:t>
      </w:r>
      <w:r>
        <w:t xml:space="preserve">   hunt    </w:t>
      </w:r>
      <w:r>
        <w:t xml:space="preserve">   camouglaged    </w:t>
      </w:r>
      <w:r>
        <w:t xml:space="preserve">   flowerbed    </w:t>
      </w:r>
      <w:r>
        <w:t xml:space="preserve">   garden    </w:t>
      </w:r>
      <w:r>
        <w:t xml:space="preserve">   pond    </w:t>
      </w:r>
      <w:r>
        <w:t xml:space="preserve">   farm    </w:t>
      </w:r>
      <w:r>
        <w:t xml:space="preserve">   population    </w:t>
      </w:r>
      <w:r>
        <w:t xml:space="preserve">   whale    </w:t>
      </w:r>
      <w:r>
        <w:t xml:space="preserve">   fish    </w:t>
      </w:r>
      <w:r>
        <w:t xml:space="preserve">   crab    </w:t>
      </w:r>
      <w:r>
        <w:t xml:space="preserve">   seashore    </w:t>
      </w:r>
      <w:r>
        <w:t xml:space="preserve">   woodland    </w:t>
      </w:r>
      <w:r>
        <w:t xml:space="preserve">   mountain    </w:t>
      </w:r>
      <w:r>
        <w:t xml:space="preserve">   climate    </w:t>
      </w:r>
      <w:r>
        <w:t xml:space="preserve">   tree    </w:t>
      </w:r>
      <w:r>
        <w:t xml:space="preserve">   nature    </w:t>
      </w:r>
      <w:r>
        <w:t xml:space="preserve">   community    </w:t>
      </w:r>
      <w:r>
        <w:t xml:space="preserve">   worm    </w:t>
      </w:r>
      <w:r>
        <w:t xml:space="preserve">   habitat    </w:t>
      </w:r>
      <w:r>
        <w:t xml:space="preserve">   Ecosystems    </w:t>
      </w:r>
      <w:r>
        <w:t xml:space="preserve">   rabbit    </w:t>
      </w:r>
      <w:r>
        <w:t xml:space="preserve">   mouse    </w:t>
      </w:r>
      <w:r>
        <w:t xml:space="preserve">   animals    </w:t>
      </w:r>
      <w:r>
        <w:t xml:space="preserve">   plants    </w:t>
      </w:r>
      <w:r>
        <w:t xml:space="preserve">   lettuce    </w:t>
      </w:r>
      <w:r>
        <w:t xml:space="preserve">   grass    </w:t>
      </w:r>
      <w:r>
        <w:t xml:space="preserve">   Falcon    </w:t>
      </w:r>
      <w:r>
        <w:t xml:space="preserve">   Eagle    </w:t>
      </w:r>
      <w:r>
        <w:t xml:space="preserve">   Producer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Foodwebs</dc:title>
  <dcterms:created xsi:type="dcterms:W3CDTF">2021-10-11T07:19:27Z</dcterms:created>
  <dcterms:modified xsi:type="dcterms:W3CDTF">2021-10-11T07:19:27Z</dcterms:modified>
</cp:coreProperties>
</file>