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 somewhat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chalky sensation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firm robust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Rotten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light, fine texture that may come apart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rich taste with some earthiness.  Often used to describe wines or aged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Chemical,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food with a sharp taste.  Often used to refer to tart or sour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sweet or candied taste that may be reminiscent of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bright fresh, or sometimes earthy taste created by the incorporation of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fatty,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Green, beany, raw, grassy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Preserved fruit, ripe, pungent, sweet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Dusty, musty, earthy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airy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Woody, pine, cedar,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tender juicy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Pungent, sharp, biting,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flavor that can feel heavy in the mouth. Often used to describe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fresh, vivid, or invigorating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Sweet, nutty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Dry, burnt, smoky,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fine, smooth texture characterized by a sleek feel in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light crisp taste.  Often used to describe produce or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smooth rich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Pleasantly pungent, tart, zesty, zingy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without off flavors or undesirable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Foody Words</dc:title>
  <dcterms:created xsi:type="dcterms:W3CDTF">2021-10-11T07:20:17Z</dcterms:created>
  <dcterms:modified xsi:type="dcterms:W3CDTF">2021-10-11T07:20:17Z</dcterms:modified>
</cp:coreProperties>
</file>