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full of grease!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Similar to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should always be in the freezer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really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Help's when your mouth is on fire!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really cheesy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food is mostly always in a resturant?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in a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you gassy!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crave this A LOT!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don't want to eat this 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Foodz</dc:title>
  <dcterms:created xsi:type="dcterms:W3CDTF">2021-10-11T07:19:50Z</dcterms:created>
  <dcterms:modified xsi:type="dcterms:W3CDTF">2021-10-11T07:19:50Z</dcterms:modified>
</cp:coreProperties>
</file>