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Bears    </w:t>
      </w:r>
      <w:r>
        <w:t xml:space="preserve">   Cam Newton    </w:t>
      </w:r>
      <w:r>
        <w:t xml:space="preserve">   #2 Charles    </w:t>
      </w:r>
      <w:r>
        <w:t xml:space="preserve">   Dab    </w:t>
      </w:r>
      <w:r>
        <w:t xml:space="preserve">   FootBall    </w:t>
      </w:r>
      <w:r>
        <w:t xml:space="preserve">   Jenkins    </w:t>
      </w:r>
      <w:r>
        <w:t xml:space="preserve">   #1 Jimmy Brown    </w:t>
      </w:r>
      <w:r>
        <w:t xml:space="preserve">   Line backer    </w:t>
      </w:r>
      <w:r>
        <w:t xml:space="preserve">   March    </w:t>
      </w:r>
      <w:r>
        <w:t xml:space="preserve">   May    </w:t>
      </w:r>
      <w:r>
        <w:t xml:space="preserve">   Panthers    </w:t>
      </w:r>
      <w:r>
        <w:t xml:space="preserve">   QB    </w:t>
      </w:r>
      <w:r>
        <w:t xml:space="preserve">   Redskins    </w:t>
      </w:r>
      <w:r>
        <w:t xml:space="preserve">   Throw    </w:t>
      </w:r>
      <w:r>
        <w:t xml:space="preserve">   Tom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2021-10-11T07:20:01Z</dcterms:created>
  <dcterms:modified xsi:type="dcterms:W3CDTF">2021-10-11T07:20:01Z</dcterms:modified>
</cp:coreProperties>
</file>