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Fridays!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Falcons    </w:t>
      </w:r>
      <w:r>
        <w:t xml:space="preserve">   Giants    </w:t>
      </w:r>
      <w:r>
        <w:t xml:space="preserve">   Raiders    </w:t>
      </w:r>
      <w:r>
        <w:t xml:space="preserve">   Eagles    </w:t>
      </w:r>
      <w:r>
        <w:t xml:space="preserve">   Packers    </w:t>
      </w:r>
      <w:r>
        <w:t xml:space="preserve">   Cowboys    </w:t>
      </w:r>
      <w:r>
        <w:t xml:space="preserve">   Seahawks    </w:t>
      </w:r>
      <w:r>
        <w:t xml:space="preserve">   Bengals    </w:t>
      </w:r>
      <w:r>
        <w:t xml:space="preserve">   Chargers    </w:t>
      </w:r>
      <w:r>
        <w:t xml:space="preserve">   Browns    </w:t>
      </w:r>
      <w:r>
        <w:t xml:space="preserve">   Steelers    </w:t>
      </w:r>
      <w:r>
        <w:t xml:space="preserve">   Colts    </w:t>
      </w:r>
      <w:r>
        <w:t xml:space="preserve">   Patriots    </w:t>
      </w:r>
      <w:r>
        <w:t xml:space="preserve">   Touch Down    </w:t>
      </w:r>
      <w:r>
        <w:t xml:space="preserve">   Quarterback    </w:t>
      </w:r>
      <w:r>
        <w:t xml:space="preserve">   Tailback    </w:t>
      </w:r>
      <w:r>
        <w:t xml:space="preserve">   Halfback    </w:t>
      </w:r>
      <w:r>
        <w:t xml:space="preserve">   Wide Receiver    </w:t>
      </w:r>
      <w:r>
        <w:t xml:space="preserve">   Go Team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Fridays!</dc:title>
  <dcterms:created xsi:type="dcterms:W3CDTF">2021-10-11T07:19:45Z</dcterms:created>
  <dcterms:modified xsi:type="dcterms:W3CDTF">2021-10-11T07:19:45Z</dcterms:modified>
</cp:coreProperties>
</file>