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Foot, Ankle, Lower Leg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flat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distal part of the fibula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tendon that attaches to posterior calcaneus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turning the plantar surface of the foot inwards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big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bones between the toes and tarsals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pointing the toes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formed by the articulation of the metasarsals and proximal phalanx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weight bearing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three tarsal bones with the same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most lateral tarsal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anterior lateral ankle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posterior lateral ankle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lateral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formed by the articulation of the talus and calcaneus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non elastic tissue on the plantar surface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pulling the foot back towards the shin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distal part of the 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curling the toes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medial tarsal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actions include dorsiflexion and inversion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groups of tendons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by the articulation between the phalanx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lateral ankle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lateral muscle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formed by the articulation of the distal tibia/fibula with the talus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turning the plantar surface of the foot outwards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muscle in posterior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actions include inversion and plantar 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high ankle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medial ankle ligaments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Foot, Ankle, Lower Leg Anatomy</dc:title>
  <dcterms:created xsi:type="dcterms:W3CDTF">2021-10-11T07:19:59Z</dcterms:created>
  <dcterms:modified xsi:type="dcterms:W3CDTF">2021-10-11T07:19:59Z</dcterms:modified>
</cp:coreProperties>
</file>