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Foot Care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Wash the resident's feet in _____________ water.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Foot odor is also known as___________.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When providing care you should always _________ the resident's feet.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Friction from shoes may cause ____________.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__________ the feet dry. Do not rub.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How many bones are in the foot and ankle?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Do not apply ___________ between toes.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_____________ is often caused by improper trimming or too much pressure on the feet.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is the most common complication to cause hospitalization in diabetics?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People with ____________ need extra attention to foot care.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Foot Care</dc:title>
  <dcterms:created xsi:type="dcterms:W3CDTF">2021-10-11T07:19:52Z</dcterms:created>
  <dcterms:modified xsi:type="dcterms:W3CDTF">2021-10-11T07:19:52Z</dcterms:modified>
</cp:coreProperties>
</file>