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 and Ankle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inflame    </w:t>
      </w:r>
      <w:r>
        <w:t xml:space="preserve">   painful    </w:t>
      </w:r>
      <w:r>
        <w:t xml:space="preserve">   dorsiflexion    </w:t>
      </w:r>
      <w:r>
        <w:t xml:space="preserve">   plantar flexion    </w:t>
      </w:r>
      <w:r>
        <w:t xml:space="preserve">   anterior tibiofibular    </w:t>
      </w:r>
      <w:r>
        <w:t xml:space="preserve">   inversion    </w:t>
      </w:r>
      <w:r>
        <w:t xml:space="preserve">   eversion    </w:t>
      </w:r>
      <w:r>
        <w:t xml:space="preserve">   bruising    </w:t>
      </w:r>
      <w:r>
        <w:t xml:space="preserve">   swelling    </w:t>
      </w:r>
      <w:r>
        <w:t xml:space="preserve">   CFL    </w:t>
      </w:r>
      <w:r>
        <w:t xml:space="preserve">   ATFL    </w:t>
      </w:r>
      <w:r>
        <w:t xml:space="preserve">   PTFL    </w:t>
      </w:r>
      <w:r>
        <w:t xml:space="preserve">   calcaneofibular ligament    </w:t>
      </w:r>
      <w:r>
        <w:t xml:space="preserve">   spring ligament    </w:t>
      </w:r>
      <w:r>
        <w:t xml:space="preserve">   interosseous membrane    </w:t>
      </w:r>
      <w:r>
        <w:t xml:space="preserve">   syndesmosis    </w:t>
      </w:r>
      <w:r>
        <w:t xml:space="preserve">   posterior talofibular    </w:t>
      </w:r>
      <w:r>
        <w:t xml:space="preserve">   anterior talofibular    </w:t>
      </w:r>
      <w:r>
        <w:t xml:space="preserve">   tarsals    </w:t>
      </w:r>
      <w:r>
        <w:t xml:space="preserve">   metatarsals    </w:t>
      </w:r>
      <w:r>
        <w:t xml:space="preserve">   cuneiforms    </w:t>
      </w:r>
      <w:r>
        <w:t xml:space="preserve">   cuboid    </w:t>
      </w:r>
      <w:r>
        <w:t xml:space="preserve">   navicular    </w:t>
      </w:r>
      <w:r>
        <w:t xml:space="preserve">   calcaneus    </w:t>
      </w:r>
      <w:r>
        <w:t xml:space="preserve">   fibula    </w:t>
      </w:r>
      <w:r>
        <w:t xml:space="preserve">   tibia    </w:t>
      </w:r>
      <w:r>
        <w:t xml:space="preserve">   talus    </w:t>
      </w:r>
      <w:r>
        <w:t xml:space="preserve">   deltoid ligaments    </w:t>
      </w:r>
      <w:r>
        <w:t xml:space="preserve">   medial ligaments    </w:t>
      </w:r>
      <w:r>
        <w:t xml:space="preserve">   rupture    </w:t>
      </w:r>
      <w:r>
        <w:t xml:space="preserve">   complete tear    </w:t>
      </w:r>
      <w:r>
        <w:t xml:space="preserve">   partial tear    </w:t>
      </w:r>
      <w:r>
        <w:t xml:space="preserve">   medial malleolus    </w:t>
      </w:r>
      <w:r>
        <w:t xml:space="preserve">   micro tear    </w:t>
      </w:r>
      <w:r>
        <w:t xml:space="preserve">   lateral malleolus    </w:t>
      </w:r>
      <w:r>
        <w:t xml:space="preserve">   sprain    </w:t>
      </w:r>
      <w:r>
        <w:t xml:space="preserve">   strain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 and Ankle Terms</dc:title>
  <dcterms:created xsi:type="dcterms:W3CDTF">2021-10-11T07:20:05Z</dcterms:created>
  <dcterms:modified xsi:type="dcterms:W3CDTF">2021-10-11T07:20:05Z</dcterms:modified>
</cp:coreProperties>
</file>