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Football-NFC North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Golden Tate    </w:t>
      </w:r>
      <w:r>
        <w:t xml:space="preserve">   Coach Fox    </w:t>
      </w:r>
      <w:r>
        <w:t xml:space="preserve">   Stefon Diggs    </w:t>
      </w:r>
      <w:r>
        <w:t xml:space="preserve">   Randall Cobb    </w:t>
      </w:r>
      <w:r>
        <w:t xml:space="preserve">   Jordy Nelson    </w:t>
      </w:r>
      <w:r>
        <w:t xml:space="preserve">   Trubisky    </w:t>
      </w:r>
      <w:r>
        <w:t xml:space="preserve">   Kyle Long    </w:t>
      </w:r>
      <w:r>
        <w:t xml:space="preserve">   Stafford    </w:t>
      </w:r>
      <w:r>
        <w:t xml:space="preserve">   Sam Bradford    </w:t>
      </w:r>
      <w:r>
        <w:t xml:space="preserve">   Aaron Rodgers    </w:t>
      </w:r>
      <w:r>
        <w:t xml:space="preserve">   Jordan Howard    </w:t>
      </w:r>
      <w:r>
        <w:t xml:space="preserve">   Green Bay    </w:t>
      </w:r>
      <w:r>
        <w:t xml:space="preserve">   Minnesota Vikings    </w:t>
      </w:r>
      <w:r>
        <w:t xml:space="preserve">   Detroit Lions    </w:t>
      </w:r>
      <w:r>
        <w:t xml:space="preserve">   Chicago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Football-NFC North</dc:title>
  <dcterms:created xsi:type="dcterms:W3CDTF">2021-10-11T07:20:39Z</dcterms:created>
  <dcterms:modified xsi:type="dcterms:W3CDTF">2021-10-11T07:20:39Z</dcterms:modified>
</cp:coreProperties>
</file>