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Neymar JR    </w:t>
      </w:r>
      <w:r>
        <w:t xml:space="preserve">   Fifa    </w:t>
      </w:r>
      <w:r>
        <w:t xml:space="preserve">   Pele    </w:t>
      </w:r>
      <w:r>
        <w:t xml:space="preserve">   City Ground    </w:t>
      </w:r>
      <w:r>
        <w:t xml:space="preserve">   SUPER BENNY OSBORN    </w:t>
      </w:r>
      <w:r>
        <w:t xml:space="preserve">   Fatty Chris Martin    </w:t>
      </w:r>
      <w:r>
        <w:t xml:space="preserve">   DCFC THE TEAM SHITY    </w:t>
      </w:r>
      <w:r>
        <w:t xml:space="preserve">   Nottingham Forest    </w:t>
      </w:r>
      <w:r>
        <w:t xml:space="preserve">   Real Madrid    </w:t>
      </w:r>
      <w:r>
        <w:t xml:space="preserve">   Barcelona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2021-10-11T07:19:36Z</dcterms:created>
  <dcterms:modified xsi:type="dcterms:W3CDTF">2021-10-11T07:19:36Z</dcterms:modified>
</cp:coreProperties>
</file>