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field goal    </w:t>
      </w:r>
      <w:r>
        <w:t xml:space="preserve">   interception    </w:t>
      </w:r>
      <w:r>
        <w:t xml:space="preserve">   pass    </w:t>
      </w:r>
      <w:r>
        <w:t xml:space="preserve">   Alabama    </w:t>
      </w:r>
      <w:r>
        <w:t xml:space="preserve">   Dixie    </w:t>
      </w:r>
      <w:r>
        <w:t xml:space="preserve">   football    </w:t>
      </w:r>
      <w:r>
        <w:t xml:space="preserve">   Hurts    </w:t>
      </w:r>
      <w:r>
        <w:t xml:space="preserve">   National Champions    </w:t>
      </w:r>
      <w:r>
        <w:t xml:space="preserve">   quarterback    </w:t>
      </w:r>
      <w:r>
        <w:t xml:space="preserve">   roll tide    </w:t>
      </w:r>
      <w:r>
        <w:t xml:space="preserve">   Saban    </w:t>
      </w:r>
      <w:r>
        <w:t xml:space="preserve">   sack    </w:t>
      </w:r>
      <w:r>
        <w:t xml:space="preserve">   stadium    </w:t>
      </w:r>
      <w:r>
        <w:t xml:space="preserve">   touchdown    </w:t>
      </w:r>
      <w:r>
        <w:t xml:space="preserve">   Tua    </w:t>
      </w:r>
      <w:r>
        <w:t xml:space="preserve">   Tuscaloosa    </w:t>
      </w:r>
      <w:r>
        <w:t xml:space="preserve">   winners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2021-10-11T07:19:39Z</dcterms:created>
  <dcterms:modified xsi:type="dcterms:W3CDTF">2021-10-11T07:19:39Z</dcterms:modified>
</cp:coreProperties>
</file>