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playhard    </w:t>
      </w:r>
      <w:r>
        <w:t xml:space="preserve">   focus    </w:t>
      </w:r>
      <w:r>
        <w:t xml:space="preserve">   weightroom    </w:t>
      </w:r>
      <w:r>
        <w:t xml:space="preserve">   lockeroom    </w:t>
      </w:r>
      <w:r>
        <w:t xml:space="preserve">   scoreboard    </w:t>
      </w:r>
      <w:r>
        <w:t xml:space="preserve">   time    </w:t>
      </w:r>
      <w:r>
        <w:t xml:space="preserve">   hard    </w:t>
      </w:r>
      <w:r>
        <w:t xml:space="preserve">   playing    </w:t>
      </w:r>
      <w:r>
        <w:t xml:space="preserve">   skill    </w:t>
      </w:r>
      <w:r>
        <w:t xml:space="preserve">   leadership    </w:t>
      </w:r>
      <w:r>
        <w:t xml:space="preserve">   typing    </w:t>
      </w:r>
      <w:r>
        <w:t xml:space="preserve">   college    </w:t>
      </w:r>
      <w:r>
        <w:t xml:space="preserve">   championship    </w:t>
      </w:r>
      <w:r>
        <w:t xml:space="preserve">   playoffs    </w:t>
      </w:r>
      <w:r>
        <w:t xml:space="preserve">   school    </w:t>
      </w:r>
      <w:r>
        <w:t xml:space="preserve">   basketball    </w:t>
      </w:r>
      <w:r>
        <w:t xml:space="preserve">   termination    </w:t>
      </w:r>
      <w:r>
        <w:t xml:space="preserve">   concussion    </w:t>
      </w:r>
      <w:r>
        <w:t xml:space="preserve">   compact    </w:t>
      </w:r>
      <w:r>
        <w:t xml:space="preserve">   large    </w:t>
      </w:r>
      <w:r>
        <w:t xml:space="preserve">   spirit    </w:t>
      </w:r>
      <w:r>
        <w:t xml:space="preserve">   learning    </w:t>
      </w:r>
      <w:r>
        <w:t xml:space="preserve">   sports    </w:t>
      </w:r>
      <w:r>
        <w:t xml:space="preserve">   softball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2021-10-11T07:19:42Z</dcterms:created>
  <dcterms:modified xsi:type="dcterms:W3CDTF">2021-10-11T07:19:42Z</dcterms:modified>
</cp:coreProperties>
</file>