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roethilsburger    </w:t>
      </w:r>
      <w:r>
        <w:t xml:space="preserve">   trace    </w:t>
      </w:r>
      <w:r>
        <w:t xml:space="preserve">   stadium    </w:t>
      </w:r>
      <w:r>
        <w:t xml:space="preserve">   win    </w:t>
      </w:r>
      <w:r>
        <w:t xml:space="preserve">   pass    </w:t>
      </w:r>
      <w:r>
        <w:t xml:space="preserve">   punt    </w:t>
      </w:r>
      <w:r>
        <w:t xml:space="preserve">   kick    </w:t>
      </w:r>
      <w:r>
        <w:t xml:space="preserve">   miketomlin    </w:t>
      </w:r>
      <w:r>
        <w:t xml:space="preserve">   joepaterno    </w:t>
      </w:r>
      <w:r>
        <w:t xml:space="preserve">   beaver    </w:t>
      </w:r>
      <w:r>
        <w:t xml:space="preserve">   nittany    </w:t>
      </w:r>
      <w:r>
        <w:t xml:space="preserve">   fieldgoal    </w:t>
      </w:r>
      <w:r>
        <w:t xml:space="preserve">   touchdown    </w:t>
      </w:r>
      <w:r>
        <w:t xml:space="preserve">   sequon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2021-10-11T07:19:44Z</dcterms:created>
  <dcterms:modified xsi:type="dcterms:W3CDTF">2021-10-11T07:19:44Z</dcterms:modified>
</cp:coreProperties>
</file>