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Patrick thinks the top professional footballers earn too much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Patrick says that not all football teams play in the same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 ______ the recent Women's World Cup final.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Kate was pleased that many of the ________ in the Women's World Cup were on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Patrick ______ about football as part of his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men Kate was talking to _______ they knew more about football than she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Patrick says he is ______ with football.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Kate played football when she was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Patrick thinks Pelé is the best ______ he has ever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Kate thinks the _______ in most British football stadiums has changed.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Patrick says that ticket prices for football matches have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team is one of Patrick's favourite teams at the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Kate _______ a football fan when she was seven.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Kate has been a football ______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Patrick has seen _____ of football matches.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past, ______ women went to football matches in Britain.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2021-10-11T07:19:22Z</dcterms:created>
  <dcterms:modified xsi:type="dcterms:W3CDTF">2021-10-11T07:19:22Z</dcterms:modified>
</cp:coreProperties>
</file>