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keeper    </w:t>
      </w:r>
      <w:r>
        <w:t xml:space="preserve">   boots    </w:t>
      </w:r>
      <w:r>
        <w:t xml:space="preserve">   Magpies    </w:t>
      </w:r>
      <w:r>
        <w:t xml:space="preserve">   Newcastle United    </w:t>
      </w:r>
      <w:r>
        <w:t xml:space="preserve">   cheer    </w:t>
      </w:r>
      <w:r>
        <w:t xml:space="preserve">   score    </w:t>
      </w:r>
      <w:r>
        <w:t xml:space="preserve">   team    </w:t>
      </w:r>
      <w:r>
        <w:t xml:space="preserve">   goal    </w:t>
      </w:r>
      <w:r>
        <w:t xml:space="preserve">   ball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2021-10-11T07:20:11Z</dcterms:created>
  <dcterms:modified xsi:type="dcterms:W3CDTF">2021-10-11T07:20:11Z</dcterms:modified>
</cp:coreProperties>
</file>