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Yellow card    </w:t>
      </w:r>
      <w:r>
        <w:t xml:space="preserve">   Red card    </w:t>
      </w:r>
      <w:r>
        <w:t xml:space="preserve">   Flag    </w:t>
      </w:r>
      <w:r>
        <w:t xml:space="preserve">   Ethan    </w:t>
      </w:r>
      <w:r>
        <w:t xml:space="preserve">   Southampton    </w:t>
      </w:r>
      <w:r>
        <w:t xml:space="preserve">   Corner    </w:t>
      </w:r>
      <w:r>
        <w:t xml:space="preserve">   Whistle    </w:t>
      </w:r>
      <w:r>
        <w:t xml:space="preserve">   Boots    </w:t>
      </w:r>
      <w:r>
        <w:t xml:space="preserve">   Referee    </w:t>
      </w:r>
      <w:r>
        <w:t xml:space="preserve">   Shoot    </w:t>
      </w:r>
      <w:r>
        <w:t xml:space="preserve">   Goal    </w:t>
      </w:r>
      <w:r>
        <w:t xml:space="preserve">   Chelsea    </w:t>
      </w:r>
      <w:r>
        <w:t xml:space="preserve">   Liverpool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2021-10-11T07:20:13Z</dcterms:created>
  <dcterms:modified xsi:type="dcterms:W3CDTF">2021-10-11T07:20:13Z</dcterms:modified>
</cp:coreProperties>
</file>