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Brazilian who played for the most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Newcastle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Attacking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Trinidad &amp; Tabago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Dutch Centre 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 England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Welsh Winger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Goalkeepers aim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Scotts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Overpowered Icon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Ronaldo's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Ballon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Champions League 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Centre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Aaron's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Spanish Winger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 enemy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 that leads 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hairs did Abbie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Argentine Centre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2021-10-11T07:19:29Z</dcterms:created>
  <dcterms:modified xsi:type="dcterms:W3CDTF">2021-10-11T07:19:29Z</dcterms:modified>
</cp:coreProperties>
</file>