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outside handoff    </w:t>
      </w:r>
      <w:r>
        <w:t xml:space="preserve">   man blitz    </w:t>
      </w:r>
      <w:r>
        <w:t xml:space="preserve">   punt    </w:t>
      </w:r>
      <w:r>
        <w:t xml:space="preserve">   end zone    </w:t>
      </w:r>
      <w:r>
        <w:t xml:space="preserve">   fake spike    </w:t>
      </w:r>
      <w:r>
        <w:t xml:space="preserve">   field goal    </w:t>
      </w:r>
      <w:r>
        <w:t xml:space="preserve">   fumble    </w:t>
      </w:r>
      <w:r>
        <w:t xml:space="preserve">   interception    </w:t>
      </w:r>
      <w:r>
        <w:t xml:space="preserve">   kickoff    </w:t>
      </w:r>
      <w:r>
        <w:t xml:space="preserve">   left tackle    </w:t>
      </w:r>
      <w:r>
        <w:t xml:space="preserve">   sack    </w:t>
      </w:r>
      <w:r>
        <w:t xml:space="preserve">   screen pass    </w:t>
      </w:r>
      <w:r>
        <w:t xml:space="preserve">   stiff arm    </w:t>
      </w:r>
      <w:r>
        <w:t xml:space="preserve">   touchtown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2021-10-11T07:20:21Z</dcterms:created>
  <dcterms:modified xsi:type="dcterms:W3CDTF">2021-10-11T07:20:21Z</dcterms:modified>
</cp:coreProperties>
</file>