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fumble    </w:t>
      </w:r>
      <w:r>
        <w:t xml:space="preserve">   interception    </w:t>
      </w:r>
      <w:r>
        <w:t xml:space="preserve">   sack    </w:t>
      </w:r>
      <w:r>
        <w:t xml:space="preserve">   linebacker    </w:t>
      </w:r>
      <w:r>
        <w:t xml:space="preserve">   huddle    </w:t>
      </w:r>
      <w:r>
        <w:t xml:space="preserve">   rush    </w:t>
      </w:r>
      <w:r>
        <w:t xml:space="preserve">   field goal    </w:t>
      </w:r>
      <w:r>
        <w:t xml:space="preserve">   touchdown    </w:t>
      </w:r>
      <w:r>
        <w:t xml:space="preserve">   halfback    </w:t>
      </w:r>
      <w:r>
        <w:t xml:space="preserve">   wide receiver    </w:t>
      </w:r>
      <w:r>
        <w:t xml:space="preserve">   quarterback    </w:t>
      </w:r>
      <w:r>
        <w:t xml:space="preserve">   yards    </w:t>
      </w:r>
      <w:r>
        <w:t xml:space="preserve">   tackle    </w:t>
      </w:r>
      <w:r>
        <w:t xml:space="preserve">   punt    </w:t>
      </w:r>
      <w:r>
        <w:t xml:space="preserve">   End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2021-10-11T07:20:23Z</dcterms:created>
  <dcterms:modified xsi:type="dcterms:W3CDTF">2021-10-11T07:20:23Z</dcterms:modified>
</cp:coreProperties>
</file>