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p>
      <w:pPr>
        <w:pStyle w:val="Questions"/>
      </w:pPr>
      <w:r>
        <w:t xml:space="preserve">1. RED &amp; BKACL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EDFEESN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BECHN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ISLNIDAIOAPN OTCSL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LLA ECCREFENNO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ANKASS YTCI SEFHIC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HBCNE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TUABRAEQKCR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NGLWBOI EGREN SCTBABO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RDERELECHEAS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CIEKEBNLAR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SCMMGEIRA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SRYAEPL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DIFLE GOLA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YPLETAN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EERHT A YSDA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LBITAAKC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OEDNNEZ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UDHONTOWC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YWNTTE IFEV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STAF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ERRLOVDEU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TASR ATTEELH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OSFEENF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NEELIDC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WLOELY LGFA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NMNAELI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GRINUNN CBAK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ADRFT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2021-10-11T07:19:31Z</dcterms:created>
  <dcterms:modified xsi:type="dcterms:W3CDTF">2021-10-11T07:19:31Z</dcterms:modified>
</cp:coreProperties>
</file>