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turnover    </w:t>
      </w:r>
      <w:r>
        <w:t xml:space="preserve">   touchdown    </w:t>
      </w:r>
      <w:r>
        <w:t xml:space="preserve">   safety    </w:t>
      </w:r>
      <w:r>
        <w:t xml:space="preserve">   sack    </w:t>
      </w:r>
      <w:r>
        <w:t xml:space="preserve">   receivers    </w:t>
      </w:r>
      <w:r>
        <w:t xml:space="preserve">   rush    </w:t>
      </w:r>
      <w:r>
        <w:t xml:space="preserve">   kick    </w:t>
      </w:r>
      <w:r>
        <w:t xml:space="preserve">   punt    </w:t>
      </w:r>
      <w:r>
        <w:t xml:space="preserve">   lineman    </w:t>
      </w:r>
      <w:r>
        <w:t xml:space="preserve">   holding    </w:t>
      </w:r>
      <w:r>
        <w:t xml:space="preserve">   fumble    </w:t>
      </w:r>
      <w:r>
        <w:t xml:space="preserve">   end zone    </w:t>
      </w:r>
      <w:r>
        <w:t xml:space="preserve">   fullback    </w:t>
      </w:r>
      <w:r>
        <w:t xml:space="preserve">   sidelines    </w:t>
      </w:r>
      <w:r>
        <w:t xml:space="preserve">   interception    </w:t>
      </w:r>
      <w:r>
        <w:t xml:space="preserve">   tackle    </w:t>
      </w:r>
      <w:r>
        <w:t xml:space="preserve">   play    </w:t>
      </w:r>
      <w:r>
        <w:t xml:space="preserve">   hail mary    </w:t>
      </w:r>
      <w:r>
        <w:t xml:space="preserve">   blitz    </w:t>
      </w:r>
      <w:r>
        <w:t xml:space="preserve">   quarterback    </w:t>
      </w:r>
      <w:r>
        <w:t xml:space="preserve">   field goal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2021-10-11T07:20:28Z</dcterms:created>
  <dcterms:modified xsi:type="dcterms:W3CDTF">2021-10-11T07:20:28Z</dcterms:modified>
</cp:coreProperties>
</file>